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conjugation of avoir 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Passe Compose dormir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____ (Descendre)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conjugation of avoir to je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___ (danser)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Passe Compose Manger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Passe Compose Parler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conjugation of avoir to nous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conjugation of what french word joue?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conjugation of what french word (fini)?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conjugation of avoir to vous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avoir</dc:title>
  <dcterms:created xsi:type="dcterms:W3CDTF">2021-10-11T01:46:18Z</dcterms:created>
  <dcterms:modified xsi:type="dcterms:W3CDTF">2021-10-11T01:46:18Z</dcterms:modified>
</cp:coreProperties>
</file>