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 al 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Sharp part of a bird that is like a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happened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Season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 poured over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 it to food to give taste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 ghost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Eighth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Amazing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 al au</dc:title>
  <dcterms:created xsi:type="dcterms:W3CDTF">2021-10-11T01:47:11Z</dcterms:created>
  <dcterms:modified xsi:type="dcterms:W3CDTF">2021-10-11T01:47:11Z</dcterms:modified>
</cp:coreProperties>
</file>