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 and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paw    </w:t>
      </w:r>
      <w:r>
        <w:t xml:space="preserve">   hawk    </w:t>
      </w:r>
      <w:r>
        <w:t xml:space="preserve">   crawl    </w:t>
      </w:r>
      <w:r>
        <w:t xml:space="preserve">   draw    </w:t>
      </w:r>
      <w:r>
        <w:t xml:space="preserve">   jaw    </w:t>
      </w:r>
      <w:r>
        <w:t xml:space="preserve">   yawn    </w:t>
      </w:r>
      <w:r>
        <w:t xml:space="preserve">   naughty    </w:t>
      </w:r>
      <w:r>
        <w:t xml:space="preserve">   because    </w:t>
      </w:r>
      <w:r>
        <w:t xml:space="preserve">   caught    </w:t>
      </w:r>
      <w:r>
        <w:t xml:space="preserve">   haul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and au</dc:title>
  <dcterms:created xsi:type="dcterms:W3CDTF">2021-10-11T01:47:29Z</dcterms:created>
  <dcterms:modified xsi:type="dcterms:W3CDTF">2021-10-11T01:47:29Z</dcterms:modified>
</cp:coreProperties>
</file>