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Paul    </w:t>
      </w:r>
      <w:r>
        <w:t xml:space="preserve">   draw    </w:t>
      </w:r>
      <w:r>
        <w:t xml:space="preserve">   author    </w:t>
      </w:r>
      <w:r>
        <w:t xml:space="preserve">   saw    </w:t>
      </w:r>
      <w:r>
        <w:t xml:space="preserve">   haul    </w:t>
      </w:r>
      <w:r>
        <w:t xml:space="preserve">   paw    </w:t>
      </w:r>
      <w:r>
        <w:t xml:space="preserve">   raw    </w:t>
      </w:r>
      <w:r>
        <w:t xml:space="preserve">   law    </w:t>
      </w:r>
      <w:r>
        <w:t xml:space="preserve">   haunt    </w:t>
      </w:r>
      <w:r>
        <w:t xml:space="preserve">   claw    </w:t>
      </w:r>
      <w:r>
        <w:t xml:space="preserve">   launch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au</dc:title>
  <dcterms:created xsi:type="dcterms:W3CDTF">2021-10-11T01:47:18Z</dcterms:created>
  <dcterms:modified xsi:type="dcterms:W3CDTF">2021-10-11T01:47:18Z</dcterms:modified>
</cp:coreProperties>
</file>