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- 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do this to your video to stop for a little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crab has a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markers and crayons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BONUS WORD  - You can play ______ a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teacher ________ us about clouds.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BONUS WORD - Come over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person that writes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threw the ball and you 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drink through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bones of your mouth are called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you're tired you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looked at something , you ____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- au</dc:title>
  <dcterms:created xsi:type="dcterms:W3CDTF">2021-10-11T01:47:36Z</dcterms:created>
  <dcterms:modified xsi:type="dcterms:W3CDTF">2021-10-11T01:47:36Z</dcterms:modified>
</cp:coreProperties>
</file>