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-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when you're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______ us about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crab has a sharp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Bonus Word - You can play _____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Bonus Word - you can sit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do this with markers and crayons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showed you a picture.  You ___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 this to stop your video for a little 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through the ball.  You _____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mouth bone is called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drink through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writes a book is called an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- au</dc:title>
  <dcterms:created xsi:type="dcterms:W3CDTF">2021-10-11T01:47:23Z</dcterms:created>
  <dcterms:modified xsi:type="dcterms:W3CDTF">2021-10-11T01:47:23Z</dcterms:modified>
</cp:coreProperties>
</file>