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au ou 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of people standing together make up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colour. the colour of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noise a dog makes when it is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we do when we are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a baby can walk,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and I both live in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break something, it is your own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drop a basketball, it will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king and queen wear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animal that squeaks and likes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a ball to another person, I need to 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we walk on. Our feet touch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this to drink from 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skinny road.  If only one car fits, it means the road is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want to stop a show on Netflix for a second you press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tomato or barbecue are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stick that is sharp. A bow and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to mow the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au ou ow </dc:title>
  <dcterms:created xsi:type="dcterms:W3CDTF">2021-10-11T01:46:33Z</dcterms:created>
  <dcterms:modified xsi:type="dcterms:W3CDTF">2021-10-11T01:46:33Z</dcterms:modified>
</cp:coreProperties>
</file>