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au (red)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also    </w:t>
      </w:r>
      <w:r>
        <w:t xml:space="preserve">   haul    </w:t>
      </w:r>
      <w:r>
        <w:t xml:space="preserve">   audio    </w:t>
      </w:r>
      <w:r>
        <w:t xml:space="preserve">   auto    </w:t>
      </w:r>
      <w:r>
        <w:t xml:space="preserve">   cause    </w:t>
      </w:r>
      <w:r>
        <w:t xml:space="preserve">   haunt    </w:t>
      </w:r>
      <w:r>
        <w:t xml:space="preserve">   August    </w:t>
      </w:r>
      <w:r>
        <w:t xml:space="preserve">   lawn    </w:t>
      </w:r>
      <w:r>
        <w:t xml:space="preserve">   saw    </w:t>
      </w:r>
      <w:r>
        <w:t xml:space="preserve">   jaw    </w:t>
      </w:r>
      <w:r>
        <w:t xml:space="preserve">   law    </w:t>
      </w:r>
      <w:r>
        <w:t xml:space="preserve">   draw    </w:t>
      </w:r>
      <w:r>
        <w:t xml:space="preserve">   claw    </w:t>
      </w:r>
      <w:r>
        <w:t xml:space="preserve">   paw    </w:t>
      </w:r>
      <w:r>
        <w:t xml:space="preserve">   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au (red)</dc:title>
  <dcterms:created xsi:type="dcterms:W3CDTF">2021-10-11T01:46:42Z</dcterms:created>
  <dcterms:modified xsi:type="dcterms:W3CDTF">2021-10-11T01:46:42Z</dcterms:modified>
</cp:coreProperties>
</file>