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au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draw    </w:t>
      </w:r>
      <w:r>
        <w:t xml:space="preserve">   claw    </w:t>
      </w:r>
      <w:r>
        <w:t xml:space="preserve">   frost    </w:t>
      </w:r>
      <w:r>
        <w:t xml:space="preserve">   vault    </w:t>
      </w:r>
      <w:r>
        <w:t xml:space="preserve">   paws    </w:t>
      </w:r>
      <w:r>
        <w:t xml:space="preserve">   law    </w:t>
      </w:r>
      <w:r>
        <w:t xml:space="preserve">   fault    </w:t>
      </w:r>
      <w:r>
        <w:t xml:space="preserve">   hawk    </w:t>
      </w:r>
      <w:r>
        <w:t xml:space="preserve">   cross    </w:t>
      </w:r>
      <w:r>
        <w:t xml:space="preserve">   dawn    </w:t>
      </w:r>
      <w:r>
        <w:t xml:space="preserve">   taught    </w:t>
      </w:r>
      <w:r>
        <w:t xml:space="preserve">   caught    </w:t>
      </w:r>
      <w:r>
        <w:t xml:space="preserve">   laugh    </w:t>
      </w:r>
      <w:r>
        <w:t xml:space="preserve">   song    </w:t>
      </w:r>
      <w:r>
        <w:t xml:space="preserve">   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au words</dc:title>
  <dcterms:created xsi:type="dcterms:W3CDTF">2021-10-11T01:47:27Z</dcterms:created>
  <dcterms:modified xsi:type="dcterms:W3CDTF">2021-10-11T01:47:27Z</dcterms:modified>
</cp:coreProperties>
</file>