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/aw/ making the 'or'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thin; lean; scraggy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no defects or faults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sketch, plan, or design made with pen, pencil, or crayon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stalk or stem of a grain eg. wheat, rye, oats, and barley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Strong, well-developed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grace or ease in movement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sit or lie in a relaxed position with the limbs spread out carelessly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stretch of open, grass-covered land, especially one closely mowed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back;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open the mouth involuntarily with a prolonged, deep inhalation from drowsiness or boredom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of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write or draw in an awkward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/aw/ making the 'or' sound</dc:title>
  <dcterms:created xsi:type="dcterms:W3CDTF">2021-10-10T23:53:28Z</dcterms:created>
  <dcterms:modified xsi:type="dcterms:W3CDTF">2021-10-10T23:53:28Z</dcterms:modified>
</cp:coreProperties>
</file>