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phoneme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oars    </w:t>
      </w:r>
      <w:r>
        <w:t xml:space="preserve">   autumn    </w:t>
      </w:r>
      <w:r>
        <w:t xml:space="preserve">   bought    </w:t>
      </w:r>
      <w:r>
        <w:t xml:space="preserve">   caught    </w:t>
      </w:r>
      <w:r>
        <w:t xml:space="preserve">   claw    </w:t>
      </w:r>
      <w:r>
        <w:t xml:space="preserve">   crawl    </w:t>
      </w:r>
      <w:r>
        <w:t xml:space="preserve">   daughter    </w:t>
      </w:r>
      <w:r>
        <w:t xml:space="preserve">   haunt    </w:t>
      </w:r>
      <w:r>
        <w:t xml:space="preserve">   paw    </w:t>
      </w:r>
      <w:r>
        <w:t xml:space="preserve">   roar    </w:t>
      </w:r>
      <w:r>
        <w:t xml:space="preserve">   saw    </w:t>
      </w:r>
      <w:r>
        <w:t xml:space="preserve">   sore    </w:t>
      </w:r>
      <w:r>
        <w:t xml:space="preserve">   talk    </w:t>
      </w:r>
      <w:r>
        <w:t xml:space="preserve">   taught    </w:t>
      </w:r>
      <w:r>
        <w:t xml:space="preserve">  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phoneme</dc:title>
  <dcterms:created xsi:type="dcterms:W3CDTF">2021-10-11T01:45:50Z</dcterms:created>
  <dcterms:modified xsi:type="dcterms:W3CDTF">2021-10-11T01:45:50Z</dcterms:modified>
</cp:coreProperties>
</file>