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aw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sure    </w:t>
      </w:r>
      <w:r>
        <w:t xml:space="preserve">   full    </w:t>
      </w:r>
      <w:r>
        <w:t xml:space="preserve">   thaw    </w:t>
      </w:r>
      <w:r>
        <w:t xml:space="preserve">   crawl    </w:t>
      </w:r>
      <w:r>
        <w:t xml:space="preserve">   dawn    </w:t>
      </w:r>
      <w:r>
        <w:t xml:space="preserve">   fawn    </w:t>
      </w:r>
      <w:r>
        <w:t xml:space="preserve">   hawk    </w:t>
      </w:r>
      <w:r>
        <w:t xml:space="preserve">   pawn    </w:t>
      </w:r>
      <w:r>
        <w:t xml:space="preserve">   flaw    </w:t>
      </w:r>
      <w:r>
        <w:t xml:space="preserve">   claw    </w:t>
      </w:r>
      <w:r>
        <w:t xml:space="preserve">   draw    </w:t>
      </w:r>
      <w:r>
        <w:t xml:space="preserve">   lawn    </w:t>
      </w:r>
      <w:r>
        <w:t xml:space="preserve">   paw    </w:t>
      </w:r>
      <w:r>
        <w:t xml:space="preserve">   jaw    </w:t>
      </w:r>
      <w:r>
        <w:t xml:space="preserve">   saw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aw words</dc:title>
  <dcterms:created xsi:type="dcterms:W3CDTF">2021-10-11T01:45:52Z</dcterms:created>
  <dcterms:modified xsi:type="dcterms:W3CDTF">2021-10-11T01:45:52Z</dcterms:modified>
</cp:coreProperties>
</file>