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prawn    </w:t>
      </w:r>
      <w:r>
        <w:t xml:space="preserve">   dawn    </w:t>
      </w:r>
      <w:r>
        <w:t xml:space="preserve">   squawk    </w:t>
      </w:r>
      <w:r>
        <w:t xml:space="preserve">   hawk    </w:t>
      </w:r>
      <w:r>
        <w:t xml:space="preserve">   claw    </w:t>
      </w:r>
      <w:r>
        <w:t xml:space="preserve">   trawl    </w:t>
      </w:r>
      <w:r>
        <w:t xml:space="preserve">   strawberry    </w:t>
      </w:r>
      <w:r>
        <w:t xml:space="preserve">   shawl    </w:t>
      </w:r>
      <w:r>
        <w:t xml:space="preserve">   paw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words</dc:title>
  <dcterms:created xsi:type="dcterms:W3CDTF">2021-10-11T01:46:40Z</dcterms:created>
  <dcterms:modified xsi:type="dcterms:W3CDTF">2021-10-11T01:46:40Z</dcterms:modified>
</cp:coreProperties>
</file>