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raw    </w:t>
      </w:r>
      <w:r>
        <w:t xml:space="preserve">   lawn    </w:t>
      </w:r>
      <w:r>
        <w:t xml:space="preserve">   crawl    </w:t>
      </w:r>
      <w:r>
        <w:t xml:space="preserve">   straw    </w:t>
      </w:r>
      <w:r>
        <w:t xml:space="preserve">   hawk    </w:t>
      </w:r>
      <w:r>
        <w:t xml:space="preserve">   draw    </w:t>
      </w:r>
      <w:r>
        <w:t xml:space="preserve">   dawn    </w:t>
      </w:r>
      <w:r>
        <w:t xml:space="preserve">   jaw    </w:t>
      </w:r>
      <w:r>
        <w:t xml:space="preserve">   yawn    </w:t>
      </w:r>
      <w:r>
        <w:t xml:space="preserve">   claw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words</dc:title>
  <dcterms:created xsi:type="dcterms:W3CDTF">2021-11-03T03:44:02Z</dcterms:created>
  <dcterms:modified xsi:type="dcterms:W3CDTF">2021-11-03T03:44:02Z</dcterms:modified>
</cp:coreProperties>
</file>