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awad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person) wander at random.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deeply upset and agitated.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calm, peaceful, and untroubled.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confused and noisy disturbance.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distribute or spread over a wide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emit flashes of light; sparkle.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susceptible to physical or emotional attack or harm.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interpret (something, especially a person's words or actions) wrongly.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serving as a desirable model; representing the best of its kind.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(someone) to become perplexed and confused.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awad word list</dc:title>
  <dcterms:created xsi:type="dcterms:W3CDTF">2021-10-11T01:47:07Z</dcterms:created>
  <dcterms:modified xsi:type="dcterms:W3CDTF">2021-10-11T01:47:07Z</dcterms:modified>
</cp:coreProperties>
</file>