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aw/au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draw    </w:t>
      </w:r>
      <w:r>
        <w:t xml:space="preserve">   straw    </w:t>
      </w:r>
      <w:r>
        <w:t xml:space="preserve">   fault    </w:t>
      </w:r>
      <w:r>
        <w:t xml:space="preserve">   August    </w:t>
      </w:r>
      <w:r>
        <w:t xml:space="preserve">   yawn    </w:t>
      </w:r>
      <w:r>
        <w:t xml:space="preserve">   haul    </w:t>
      </w:r>
      <w:r>
        <w:t xml:space="preserve">   claw    </w:t>
      </w:r>
      <w:r>
        <w:t xml:space="preserve">   hawk    </w:t>
      </w:r>
      <w:r>
        <w:t xml:space="preserve">   cause    </w:t>
      </w:r>
      <w:r>
        <w:t xml:space="preserve">   pause    </w:t>
      </w:r>
      <w:r>
        <w:t xml:space="preserve">   crawl    </w:t>
      </w:r>
      <w:r>
        <w:t xml:space="preserve">   paw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aw/au</dc:title>
  <dcterms:created xsi:type="dcterms:W3CDTF">2021-10-11T01:46:46Z</dcterms:created>
  <dcterms:modified xsi:type="dcterms:W3CDTF">2021-10-11T01:46:46Z</dcterms:modified>
</cp:coreProperties>
</file>