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you can do it for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try to change the price of the 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won't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cook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to  and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</dc:title>
  <dcterms:created xsi:type="dcterms:W3CDTF">2021-10-11T01:45:54Z</dcterms:created>
  <dcterms:modified xsi:type="dcterms:W3CDTF">2021-10-11T01:45:54Z</dcterms:modified>
</cp:coreProperties>
</file>