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boar    </w:t>
      </w:r>
      <w:r>
        <w:t xml:space="preserve">   lizard    </w:t>
      </w:r>
      <w:r>
        <w:t xml:space="preserve">   hippopotamus    </w:t>
      </w:r>
      <w:r>
        <w:t xml:space="preserve">   rhinoceros    </w:t>
      </w:r>
      <w:r>
        <w:t xml:space="preserve">   antelope    </w:t>
      </w:r>
      <w:r>
        <w:t xml:space="preserve">   jackal    </w:t>
      </w:r>
      <w:r>
        <w:t xml:space="preserve">   kangaroo    </w:t>
      </w:r>
      <w:r>
        <w:t xml:space="preserve">   zebra    </w:t>
      </w:r>
      <w:r>
        <w:t xml:space="preserve">   elephant    </w:t>
      </w:r>
      <w:r>
        <w:t xml:space="preserve">   ostrich    </w:t>
      </w:r>
      <w:r>
        <w:t xml:space="preserve">   giraffe    </w:t>
      </w:r>
      <w:r>
        <w:t xml:space="preserve">   lions    </w:t>
      </w:r>
      <w:r>
        <w:t xml:space="preserve">   bears    </w:t>
      </w:r>
      <w:r>
        <w:t xml:space="preserve">   deer    </w:t>
      </w:r>
      <w:r>
        <w:t xml:space="preserve">   crocodiles    </w:t>
      </w:r>
      <w:r>
        <w:t xml:space="preserve">   alligators    </w:t>
      </w:r>
      <w:r>
        <w:t xml:space="preserve">   birds    </w:t>
      </w:r>
      <w:r>
        <w:t xml:space="preserve">   snakes    </w:t>
      </w:r>
      <w:r>
        <w:t xml:space="preserve">   tigers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animals</dc:title>
  <dcterms:created xsi:type="dcterms:W3CDTF">2021-10-11T01:46:02Z</dcterms:created>
  <dcterms:modified xsi:type="dcterms:W3CDTF">2021-10-11T01:46:02Z</dcterms:modified>
</cp:coreProperties>
</file>