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awesome maths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fixed length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Points that all lie on a single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with one end point and passing through the second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360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looks like a angle crossroad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side by side &amp; share the same vertex and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than 2 lines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middle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flat surface and extends indefinitely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maths words!</dc:title>
  <dcterms:created xsi:type="dcterms:W3CDTF">2021-10-11T01:46:38Z</dcterms:created>
  <dcterms:modified xsi:type="dcterms:W3CDTF">2021-10-11T01:46:38Z</dcterms:modified>
</cp:coreProperties>
</file>