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aw/ue phoneme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cue    </w:t>
      </w:r>
      <w:r>
        <w:t xml:space="preserve">   rescue    </w:t>
      </w:r>
      <w:r>
        <w:t xml:space="preserve">   hawk    </w:t>
      </w:r>
      <w:r>
        <w:t xml:space="preserve">   away    </w:t>
      </w:r>
      <w:r>
        <w:t xml:space="preserve">   awful    </w:t>
      </w:r>
      <w:r>
        <w:t xml:space="preserve">   paw    </w:t>
      </w:r>
      <w:r>
        <w:t xml:space="preserve">   straw    </w:t>
      </w:r>
      <w:r>
        <w:t xml:space="preserve">   crawl    </w:t>
      </w:r>
      <w:r>
        <w:t xml:space="preserve">   dawn    </w:t>
      </w:r>
      <w:r>
        <w:t xml:space="preserve">   lawn    </w:t>
      </w:r>
      <w:r>
        <w:t xml:space="preserve">   clue    </w:t>
      </w:r>
      <w:r>
        <w:t xml:space="preserve">   true    </w:t>
      </w:r>
      <w:r>
        <w:t xml:space="preserve">   Sue    </w:t>
      </w:r>
      <w:r>
        <w:t xml:space="preserve">   blue    </w:t>
      </w:r>
      <w:r>
        <w:t xml:space="preserve">   glue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aw/ue phoneme words</dc:title>
  <dcterms:created xsi:type="dcterms:W3CDTF">2021-10-11T01:47:15Z</dcterms:created>
  <dcterms:modified xsi:type="dcterms:W3CDTF">2021-10-11T01:47:15Z</dcterms:modified>
</cp:coreProperties>
</file>