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axial and appendicular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articulation between the femur and the hip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bone found in the forearm that stretches from the elbow to the smallest finger, runs parallel to the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seven bones (C1-C7 vertebrae), which are separated from one another by intervertebral discs.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lies in a cartilaginous groove at the end of the femur at the stifle,purpose is to assist in knee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 between the hip and the knee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a small, triangular bone resembling a shortened tail located at the bottom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extends from the lateral side of the elbow to the thumb side of the wrist and runs parallel to the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holds the lower teeth in place, it assists in mastication and forms the lower jawline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bones are the bones on the forelimb of the dog that connect the “wrist” (the carpus) to the toes (the phalanges)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 bone that contributes little to weight bearing in dogs and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joint that connects the upper and lower leg bones—the femur and the tibia.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of the tarsal bones; it forms the heel and articulates with the cuboid anteriorly and the talus superiorly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anatomical structures from the carpus/tarsus to the distal end of the front and rear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sits between the cervical spine in the neck and the lumbar spine in the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bony structure that forms the head in vertebrates. It supports the structures of the face and provides a protective cavity for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 bone of the upper arm or forelimb extending from the shoulder to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girdle of bone that forms the birth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large triangular-shaped bone that lies in the upper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the long curved bones which form the rib cage, part of the axial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long bone that is crucial for locomotive function of dogs and cats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axial and appendicular bones</dc:title>
  <dcterms:created xsi:type="dcterms:W3CDTF">2021-10-11T01:47:52Z</dcterms:created>
  <dcterms:modified xsi:type="dcterms:W3CDTF">2021-10-11T01:47:52Z</dcterms:modified>
</cp:coreProperties>
</file>