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ay ai a_e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shake    </w:t>
      </w:r>
      <w:r>
        <w:t xml:space="preserve">   again    </w:t>
      </w:r>
      <w:r>
        <w:t xml:space="preserve">   away    </w:t>
      </w:r>
      <w:r>
        <w:t xml:space="preserve">   play    </w:t>
      </w:r>
      <w:r>
        <w:t xml:space="preserve">   cave    </w:t>
      </w:r>
      <w:r>
        <w:t xml:space="preserve">   amaze    </w:t>
      </w:r>
      <w:r>
        <w:t xml:space="preserve">   paint    </w:t>
      </w:r>
      <w:r>
        <w:t xml:space="preserve">   brave    </w:t>
      </w:r>
      <w:r>
        <w:t xml:space="preserve">   cake    </w:t>
      </w:r>
      <w:r>
        <w:t xml:space="preserve">   train    </w:t>
      </w:r>
      <w:r>
        <w:t xml:space="preserve">   afraid    </w:t>
      </w:r>
      <w:r>
        <w:t xml:space="preserve">   chase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 ai a_e</dc:title>
  <dcterms:created xsi:type="dcterms:W3CDTF">2021-10-11T01:47:17Z</dcterms:created>
  <dcterms:modified xsi:type="dcterms:W3CDTF">2021-10-11T01:47:17Z</dcterms:modified>
</cp:coreProperties>
</file>