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 -ai - and a_e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name    </w:t>
      </w:r>
      <w:r>
        <w:t xml:space="preserve">   flame    </w:t>
      </w:r>
      <w:r>
        <w:t xml:space="preserve">   same    </w:t>
      </w:r>
      <w:r>
        <w:t xml:space="preserve">   wade    </w:t>
      </w:r>
      <w:r>
        <w:t xml:space="preserve">   wave    </w:t>
      </w:r>
      <w:r>
        <w:t xml:space="preserve">   vain    </w:t>
      </w:r>
      <w:r>
        <w:t xml:space="preserve">   main    </w:t>
      </w:r>
      <w:r>
        <w:t xml:space="preserve">   sail    </w:t>
      </w:r>
      <w:r>
        <w:t xml:space="preserve">   train    </w:t>
      </w:r>
      <w:r>
        <w:t xml:space="preserve">   aim    </w:t>
      </w:r>
      <w:r>
        <w:t xml:space="preserve">   away    </w:t>
      </w:r>
      <w:r>
        <w:t xml:space="preserve">   say    </w:t>
      </w:r>
      <w:r>
        <w:t xml:space="preserve">   day    </w:t>
      </w:r>
      <w:r>
        <w:t xml:space="preserve">   may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-ai - and a_e spellings</dc:title>
  <dcterms:created xsi:type="dcterms:W3CDTF">2021-10-11T01:46:36Z</dcterms:created>
  <dcterms:modified xsi:type="dcterms:W3CDTF">2021-10-11T01:46:36Z</dcterms:modified>
</cp:coreProperties>
</file>