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ay, ai and a_e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shake    </w:t>
      </w:r>
      <w:r>
        <w:t xml:space="preserve">   cake    </w:t>
      </w:r>
      <w:r>
        <w:t xml:space="preserve">   behave    </w:t>
      </w:r>
      <w:r>
        <w:t xml:space="preserve">   awake    </w:t>
      </w:r>
      <w:r>
        <w:t xml:space="preserve">   gave    </w:t>
      </w:r>
      <w:r>
        <w:t xml:space="preserve">   shape    </w:t>
      </w:r>
      <w:r>
        <w:t xml:space="preserve">   decorate    </w:t>
      </w:r>
      <w:r>
        <w:t xml:space="preserve">   frame    </w:t>
      </w:r>
      <w:r>
        <w:t xml:space="preserve">   same    </w:t>
      </w:r>
      <w:r>
        <w:t xml:space="preserve">   came    </w:t>
      </w:r>
      <w:r>
        <w:t xml:space="preserve">   entertain    </w:t>
      </w:r>
      <w:r>
        <w:t xml:space="preserve">   rain    </w:t>
      </w:r>
      <w:r>
        <w:t xml:space="preserve">   snail    </w:t>
      </w:r>
      <w:r>
        <w:t xml:space="preserve">   wait    </w:t>
      </w:r>
      <w:r>
        <w:t xml:space="preserve">   grain    </w:t>
      </w:r>
      <w:r>
        <w:t xml:space="preserve">   Saturday    </w:t>
      </w:r>
      <w:r>
        <w:t xml:space="preserve">   holiday    </w:t>
      </w:r>
      <w:r>
        <w:t xml:space="preserve">   today    </w:t>
      </w:r>
      <w:r>
        <w:t xml:space="preserve">   birthday    </w:t>
      </w:r>
      <w:r>
        <w:t xml:space="preserve">   away    </w:t>
      </w:r>
      <w:r>
        <w:t xml:space="preserve">   stay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ay, ai and a_e word search</dc:title>
  <dcterms:created xsi:type="dcterms:W3CDTF">2021-10-11T01:47:26Z</dcterms:created>
  <dcterms:modified xsi:type="dcterms:W3CDTF">2021-10-11T01:47:26Z</dcterms:modified>
</cp:coreProperties>
</file>