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'ay' and 'ai'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make    </w:t>
      </w:r>
      <w:r>
        <w:t xml:space="preserve">   lake    </w:t>
      </w:r>
      <w:r>
        <w:t xml:space="preserve">   cake    </w:t>
      </w:r>
      <w:r>
        <w:t xml:space="preserve">   plane    </w:t>
      </w:r>
      <w:r>
        <w:t xml:space="preserve">   played    </w:t>
      </w:r>
      <w:r>
        <w:t xml:space="preserve">   air    </w:t>
      </w:r>
      <w:r>
        <w:t xml:space="preserve">   may    </w:t>
      </w:r>
      <w:r>
        <w:t xml:space="preserve">   game    </w:t>
      </w:r>
      <w:r>
        <w:t xml:space="preserve">   ray    </w:t>
      </w:r>
      <w:r>
        <w:t xml:space="preserve">   pale    </w:t>
      </w:r>
      <w:r>
        <w:t xml:space="preserve">   snail    </w:t>
      </w:r>
      <w:r>
        <w:t xml:space="preserve">   chain    </w:t>
      </w:r>
      <w:r>
        <w:t xml:space="preserve">   mail    </w:t>
      </w:r>
      <w:r>
        <w:t xml:space="preserve">   brain    </w:t>
      </w:r>
      <w:r>
        <w:t xml:space="preserve">   lay    </w:t>
      </w:r>
      <w:r>
        <w:t xml:space="preserve">   spray    </w:t>
      </w:r>
      <w:r>
        <w:t xml:space="preserve">   hay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'ay' and 'ai'</dc:title>
  <dcterms:created xsi:type="dcterms:W3CDTF">2021-10-10T23:49:03Z</dcterms:created>
  <dcterms:modified xsi:type="dcterms:W3CDTF">2021-10-10T23:49:03Z</dcterms:modified>
</cp:coreProperties>
</file>