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 and ai spelling words for May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back and forth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lost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path to hike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carry food at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catch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 mist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on the end of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transportaton on rails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and ai spelling words for May 12</dc:title>
  <dcterms:created xsi:type="dcterms:W3CDTF">2021-10-11T01:46:41Z</dcterms:created>
  <dcterms:modified xsi:type="dcterms:W3CDTF">2021-10-11T01:46:41Z</dcterms:modified>
</cp:coreProperties>
</file>