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 and ai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You're moving as slow as a 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Watch out! The skunk is going to 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ready to go hiking on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 is flying in the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 broke on my bike!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 go down to the ______________ and check for packages.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we will, ________________ we won't.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Please ____________ your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 6 feet away!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Put the burglar in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That's not 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only brought one ____________ of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vehicle that travels on tracks.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pull Cadie's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Let's say our ____________ before dinner.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Look! I see the end of the _________________!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Maybe we can _____________ a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outside and 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body of water with land on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date ____________?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and ai words</dc:title>
  <dcterms:created xsi:type="dcterms:W3CDTF">2021-10-11T01:47:32Z</dcterms:created>
  <dcterms:modified xsi:type="dcterms:W3CDTF">2021-10-11T01:47:32Z</dcterms:modified>
</cp:coreProperties>
</file>