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and ee sounds with 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where    </w:t>
      </w:r>
      <w:r>
        <w:t xml:space="preserve">   watch    </w:t>
      </w:r>
      <w:r>
        <w:t xml:space="preserve">   want    </w:t>
      </w:r>
      <w:r>
        <w:t xml:space="preserve">   what    </w:t>
      </w:r>
      <w:r>
        <w:t xml:space="preserve">   said    </w:t>
      </w:r>
      <w:r>
        <w:t xml:space="preserve">   with    </w:t>
      </w:r>
      <w:r>
        <w:t xml:space="preserve">   they    </w:t>
      </w:r>
      <w:r>
        <w:t xml:space="preserve">   of    </w:t>
      </w:r>
      <w:r>
        <w:t xml:space="preserve">   green    </w:t>
      </w:r>
      <w:r>
        <w:t xml:space="preserve">   see    </w:t>
      </w:r>
      <w:r>
        <w:t xml:space="preserve">   been    </w:t>
      </w:r>
      <w:r>
        <w:t xml:space="preserve">   three    </w:t>
      </w:r>
      <w:r>
        <w:t xml:space="preserve">   sleep    </w:t>
      </w:r>
      <w:r>
        <w:t xml:space="preserve">   may    </w:t>
      </w:r>
      <w:r>
        <w:t xml:space="preserve">   way    </w:t>
      </w:r>
      <w:r>
        <w:t xml:space="preserve">   spray    </w:t>
      </w:r>
      <w:r>
        <w:t xml:space="preserve">   day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and ee sounds with HFW</dc:title>
  <dcterms:created xsi:type="dcterms:W3CDTF">2021-10-11T01:48:15Z</dcterms:created>
  <dcterms:modified xsi:type="dcterms:W3CDTF">2021-10-11T01:48:15Z</dcterms:modified>
</cp:coreProperties>
</file>