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ay, eigh,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play    </w:t>
      </w:r>
      <w:r>
        <w:t xml:space="preserve">   spray    </w:t>
      </w:r>
      <w:r>
        <w:t xml:space="preserve">   bluejay    </w:t>
      </w:r>
      <w:r>
        <w:t xml:space="preserve">   anyway    </w:t>
      </w:r>
      <w:r>
        <w:t xml:space="preserve">   delay    </w:t>
      </w:r>
      <w:r>
        <w:t xml:space="preserve">   display    </w:t>
      </w:r>
      <w:r>
        <w:t xml:space="preserve">   weight    </w:t>
      </w:r>
      <w:r>
        <w:t xml:space="preserve">   eighteen    </w:t>
      </w:r>
      <w:r>
        <w:t xml:space="preserve">   eighty    </w:t>
      </w:r>
      <w:r>
        <w:t xml:space="preserve">   eight    </w:t>
      </w:r>
      <w:r>
        <w:t xml:space="preserve">   waist    </w:t>
      </w:r>
      <w:r>
        <w:t xml:space="preserve">   paint    </w:t>
      </w:r>
      <w:r>
        <w:t xml:space="preserve">   stain    </w:t>
      </w:r>
      <w:r>
        <w:t xml:space="preserve">   claim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ay, eigh, ai</dc:title>
  <dcterms:created xsi:type="dcterms:W3CDTF">2021-10-11T01:48:01Z</dcterms:created>
  <dcterms:modified xsi:type="dcterms:W3CDTF">2021-10-11T01:48:01Z</dcterms:modified>
</cp:coreProperties>
</file>