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ay sound - alternative spellings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greater    </w:t>
      </w:r>
      <w:r>
        <w:t xml:space="preserve">   break    </w:t>
      </w:r>
      <w:r>
        <w:t xml:space="preserve">   neighbour    </w:t>
      </w:r>
      <w:r>
        <w:t xml:space="preserve">   breaking    </w:t>
      </w:r>
      <w:r>
        <w:t xml:space="preserve">   prey    </w:t>
      </w:r>
      <w:r>
        <w:t xml:space="preserve">   straight    </w:t>
      </w:r>
      <w:r>
        <w:t xml:space="preserve">   remain    </w:t>
      </w:r>
      <w:r>
        <w:t xml:space="preserve">   detail    </w:t>
      </w:r>
      <w:r>
        <w:t xml:space="preserve">   sleigh    </w:t>
      </w:r>
      <w:r>
        <w:t xml:space="preserve">   weigh    </w:t>
      </w:r>
      <w:r>
        <w:t xml:space="preserve">   complain    </w:t>
      </w:r>
      <w:r>
        <w:t xml:space="preserve">   portrait    </w:t>
      </w:r>
      <w:r>
        <w:t xml:space="preserve">   stable    </w:t>
      </w:r>
      <w:r>
        <w:t xml:space="preserve">   shape    </w:t>
      </w:r>
      <w:r>
        <w:t xml:space="preserve">   brain    </w:t>
      </w:r>
      <w:r>
        <w:t xml:space="preserve">   bake    </w:t>
      </w:r>
      <w:r>
        <w:t xml:space="preserve">   shade    </w:t>
      </w:r>
      <w:r>
        <w:t xml:space="preserve">   waist    </w:t>
      </w:r>
      <w:r>
        <w:t xml:space="preserve">   chase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 sound - alternative spellings</dc:title>
  <dcterms:created xsi:type="dcterms:W3CDTF">2021-10-11T01:46:59Z</dcterms:created>
  <dcterms:modified xsi:type="dcterms:W3CDTF">2021-10-11T01:46:59Z</dcterms:modified>
</cp:coreProperties>
</file>