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like    </w:t>
      </w:r>
      <w:r>
        <w:t xml:space="preserve">   stay    </w:t>
      </w:r>
      <w:r>
        <w:t xml:space="preserve">   play    </w:t>
      </w:r>
      <w:r>
        <w:t xml:space="preserve">   lay    </w:t>
      </w:r>
      <w:r>
        <w:t xml:space="preserve">   pray    </w:t>
      </w:r>
      <w:r>
        <w:t xml:space="preserve">   ray    </w:t>
      </w:r>
      <w:r>
        <w:t xml:space="preserve">   pay    </w:t>
      </w:r>
      <w:r>
        <w:t xml:space="preserve">   away    </w:t>
      </w:r>
      <w:r>
        <w:t xml:space="preserve">   way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words</dc:title>
  <dcterms:created xsi:type="dcterms:W3CDTF">2021-10-11T01:48:21Z</dcterms:created>
  <dcterms:modified xsi:type="dcterms:W3CDTF">2021-10-11T01:48:21Z</dcterms:modified>
</cp:coreProperties>
</file>