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yesterday    </w:t>
      </w:r>
      <w:r>
        <w:t xml:space="preserve">   tray    </w:t>
      </w:r>
      <w:r>
        <w:t xml:space="preserve">   sway    </w:t>
      </w:r>
      <w:r>
        <w:t xml:space="preserve">   stay    </w:t>
      </w:r>
      <w:r>
        <w:t xml:space="preserve">   spray    </w:t>
      </w:r>
      <w:r>
        <w:t xml:space="preserve">   pray    </w:t>
      </w:r>
      <w:r>
        <w:t xml:space="preserve">   pay    </w:t>
      </w:r>
      <w:r>
        <w:t xml:space="preserve">   lay    </w:t>
      </w:r>
      <w:r>
        <w:t xml:space="preserve">   hurray    </w:t>
      </w:r>
      <w:r>
        <w:t xml:space="preserve">   hay    </w:t>
      </w:r>
      <w:r>
        <w:t xml:space="preserve">   display    </w:t>
      </w:r>
      <w:r>
        <w:t xml:space="preserve">   decay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words</dc:title>
  <dcterms:created xsi:type="dcterms:W3CDTF">2021-10-11T01:46:50Z</dcterms:created>
  <dcterms:modified xsi:type="dcterms:W3CDTF">2021-10-11T01:46:50Z</dcterms:modified>
</cp:coreProperties>
</file>