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ay/oy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gets hard when it dries.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you hide the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month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Suki ________ inside when it rains.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Ronan and Hugo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 trees ___ in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last ____ of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the name of the happy, yellow character in the movie Inside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ninja _____ the dragons.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____ you must use cash. </w:t>
            </w:r>
          </w:p>
        </w:tc>
      </w:tr>
    </w:tbl>
    <w:p>
      <w:pPr>
        <w:pStyle w:val="WordBankMedium"/>
      </w:pPr>
      <w:r>
        <w:t xml:space="preserve">   stays    </w:t>
      </w:r>
      <w:r>
        <w:t xml:space="preserve">   pay    </w:t>
      </w:r>
      <w:r>
        <w:t xml:space="preserve">   day    </w:t>
      </w:r>
      <w:r>
        <w:t xml:space="preserve">   slays    </w:t>
      </w:r>
      <w:r>
        <w:t xml:space="preserve">   boys    </w:t>
      </w:r>
      <w:r>
        <w:t xml:space="preserve">   May    </w:t>
      </w:r>
      <w:r>
        <w:t xml:space="preserve">   Joy    </w:t>
      </w:r>
      <w:r>
        <w:t xml:space="preserve">   Clay    </w:t>
      </w:r>
      <w:r>
        <w:t xml:space="preserve">   sway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ay/oy</dc:title>
  <dcterms:created xsi:type="dcterms:W3CDTF">2021-10-11T01:47:49Z</dcterms:created>
  <dcterms:modified xsi:type="dcterms:W3CDTF">2021-10-11T01:47:49Z</dcterms:modified>
</cp:coreProperties>
</file>