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ay/oy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yellow, happy character from Inside Out.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forget to ____ sunscreen on.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get a lot of _____ on Christmas.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the sky looks ______, not blue.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______  are my favorite kind of birds.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rains, Suki likes to ________ inside.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 _____ soccer until he is tired.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Hugo and Ronan are both 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Simon ____ touch your nose.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has lots of ____.</w:t>
            </w:r>
          </w:p>
        </w:tc>
      </w:tr>
    </w:tbl>
    <w:p>
      <w:pPr>
        <w:pStyle w:val="WordBankSmall"/>
      </w:pPr>
      <w:r>
        <w:t xml:space="preserve">   stay    </w:t>
      </w:r>
      <w:r>
        <w:t xml:space="preserve">   boys    </w:t>
      </w:r>
      <w:r>
        <w:t xml:space="preserve">   plays    </w:t>
      </w:r>
      <w:r>
        <w:t xml:space="preserve">   Joy    </w:t>
      </w:r>
      <w:r>
        <w:t xml:space="preserve">   jays    </w:t>
      </w:r>
      <w:r>
        <w:t xml:space="preserve">   gray    </w:t>
      </w:r>
      <w:r>
        <w:t xml:space="preserve">   rays    </w:t>
      </w:r>
      <w:r>
        <w:t xml:space="preserve">   says    </w:t>
      </w:r>
      <w:r>
        <w:t xml:space="preserve">   spray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ay/oy</dc:title>
  <dcterms:created xsi:type="dcterms:W3CDTF">2021-10-11T01:47:51Z</dcterms:created>
  <dcterms:modified xsi:type="dcterms:W3CDTF">2021-10-11T01:47:51Z</dcterms:modified>
</cp:coreProperties>
</file>