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writing to separate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charlie said to leave on algernon's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doctor who operated on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for washing dishes automatically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network of paths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interpretation of irregular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intelligence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mouse who raced with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inkblot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idles time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brain surgery to triple his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dining car on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partial or total loos of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aysia </dc:title>
  <dcterms:created xsi:type="dcterms:W3CDTF">2021-10-11T01:47:58Z</dcterms:created>
  <dcterms:modified xsi:type="dcterms:W3CDTF">2021-10-11T01:47:58Z</dcterms:modified>
</cp:coreProperties>
</file>