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ayurpuzzle7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which causes sadness, grief,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6-8 am/pm, grief, sadness,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pillar of 6 -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between observer/observed; restless,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predominantly tamas, some sattva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predominately rajas, some sattva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which kills/extreme prajnaparadha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depression, attachment, grief, greed, possessiveness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5th pillar of 6 -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pyrexia - increased body temp, fever, infection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intense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maintains the ideal state of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exercise, hot water, kapha pacifying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nervousness, anxiety, fear, loneliness,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fire component of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cooling, balancing pitta pacifying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6th pillar of 6 -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dhatus, doshas, bhutas, jathara, jatru, kloma, pilu, pithara, indriyas, malas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pillar of 6 -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aggravated dosha attack the dhatus, srotas,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2-4 times and anger/criticism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routine, grounding, vata pacifying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crystallisation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which can be disturbed, product of dhatus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outcome of sin/ignorance/vice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distorted or deformed akruti, physical/mental/emotional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4th pillar of 6 -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3rd pillar of 6 -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anger, hatred, jealousy, envy, competitiveness, comparison,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which gives rise to physical and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that which is born of 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predominantly sativa, some rajas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purity, clarity of perception in mind; love, compassion, alertness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ayurpuzzle7</dc:title>
  <dcterms:created xsi:type="dcterms:W3CDTF">2021-10-11T01:47:38Z</dcterms:created>
  <dcterms:modified xsi:type="dcterms:W3CDTF">2021-10-11T01:47:38Z</dcterms:modified>
</cp:coreProperties>
</file>