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 of experience of prabhav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kledaka k, pachaka p, prana &amp; samana v, jathara agni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bile yields more absorption via villi in ilium, stomach/intestines become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pachaka p &amp; samana v plus rapid absorption of chyle by villi of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apana v (from ileocecal valve down - colon)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samana open pyloric valve (duodenum) to alkaline enzymes (kloma agni)+ranjaka (bile, GIF) digests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 of experience of rasa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pachaka p, kledaka k, prana v (to pylorus), samana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location associated with 4th hour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field of action of rasa/taste?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pachaka p, samana v (to ileocecal valve)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vyana v carries ahara rasa to the heart via...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dosha associated with first hour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pachaka pitta and jathara agni create _____ conveyed by prana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taste stimulates Jathara a, samana v brings food to kledaka k &amp; pachaka p, prana &amp; samana churn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samana &amp; apana; absorption in ascending colon/waste becomes solid in transverse/descends to sigmoid&gt;peristalsis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location of 6th hour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1st hour of digestion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field of experience of virya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field of action of vipaka (post-digestive effect)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bile &amp; enzymes from liver &amp; pancreas released into jejunum; blood thins, circulation^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kledaka kapha nourishes with sweat, energy rise,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dosha associated with 2nd &amp; 3rd hours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field of action of prabhav (dynamic action beyond explanation)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of experience of vipaka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liver bile in duodenum act on carbs, proteins, fats, maintain electrolyte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associated with 3rd hour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2nd hour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enters cecum, absorption of liquid &amp; minerals, stimulates mass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samana vayu is the fire element of vata dosha, bringing movement in what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HCl secretion, stomach becomes lighter, some protein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pachaka p releases HCl, gastrin, pepsin; kledaka k mucus protection, prana v moves down to pyloric v, samana churns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parotid glands start salivation, chemoreceptors send prana msg to brain&gt;bodhaka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pachaka &amp; ranjaka p, samana v, kloma agni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dosha associated with last 2-3 hours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field of action of virya (systemic potential energy of hot or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pachaka p, samana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hot sharp phase of pachaka p &amp; samana v; initial phase of micro-chyle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 six tastes+20gunas+5elements+5tanmatras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location of 5th hour of 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 DIGESTION</dc:title>
  <dcterms:created xsi:type="dcterms:W3CDTF">2021-10-11T01:47:41Z</dcterms:created>
  <dcterms:modified xsi:type="dcterms:W3CDTF">2021-10-11T01:47:41Z</dcterms:modified>
</cp:coreProperties>
</file>