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aztec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adviser to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language of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corn meal dough wrappped in corn husks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top of Aztec hierarchy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ingredient to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popular alcoholic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wind, knowledge and patron god of rulers, merchants and priests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city-dwellers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were buyable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groups of families governed by a council of the heads of households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serfs who worked on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war, the earth and the rising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rain god, controls storms, thunder and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planting space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Aztec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royal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greatest gifts to the world from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civilization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maize gruel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corn, staple grain of Aztec empire</w:t>
            </w:r>
          </w:p>
        </w:tc>
      </w:tr>
    </w:tbl>
    <w:p>
      <w:pPr>
        <w:pStyle w:val="WordBankMedium"/>
      </w:pPr>
      <w:r>
        <w:t xml:space="preserve">   aztec    </w:t>
      </w:r>
      <w:r>
        <w:t xml:space="preserve">   prickly pear    </w:t>
      </w:r>
      <w:r>
        <w:t xml:space="preserve">   tamales    </w:t>
      </w:r>
      <w:r>
        <w:t xml:space="preserve">   chinampas    </w:t>
      </w:r>
      <w:r>
        <w:t xml:space="preserve">   maize    </w:t>
      </w:r>
      <w:r>
        <w:t xml:space="preserve">   chocolate    </w:t>
      </w:r>
      <w:r>
        <w:t xml:space="preserve">   octli    </w:t>
      </w:r>
      <w:r>
        <w:t xml:space="preserve">   atole    </w:t>
      </w:r>
      <w:r>
        <w:t xml:space="preserve">   cacao    </w:t>
      </w:r>
      <w:r>
        <w:t xml:space="preserve">   Tenochtitlan    </w:t>
      </w:r>
      <w:r>
        <w:t xml:space="preserve">   King    </w:t>
      </w:r>
      <w:r>
        <w:t xml:space="preserve">   snake woman    </w:t>
      </w:r>
      <w:r>
        <w:t xml:space="preserve">   pilli    </w:t>
      </w:r>
      <w:r>
        <w:t xml:space="preserve">   calpulli    </w:t>
      </w:r>
      <w:r>
        <w:t xml:space="preserve">   macehualli    </w:t>
      </w:r>
      <w:r>
        <w:t xml:space="preserve">   mayeques    </w:t>
      </w:r>
      <w:r>
        <w:t xml:space="preserve">   slaves    </w:t>
      </w:r>
      <w:r>
        <w:t xml:space="preserve">   pictograms    </w:t>
      </w:r>
      <w:r>
        <w:t xml:space="preserve">   huitzilpopochtli    </w:t>
      </w:r>
      <w:r>
        <w:t xml:space="preserve">   tlaloc    </w:t>
      </w:r>
      <w:r>
        <w:t xml:space="preserve">   quetzaloatl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crossword</dc:title>
  <dcterms:created xsi:type="dcterms:W3CDTF">2021-10-11T01:48:40Z</dcterms:created>
  <dcterms:modified xsi:type="dcterms:W3CDTF">2021-10-11T01:48:40Z</dcterms:modified>
</cp:coreProperties>
</file>