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tenochitilan    </w:t>
      </w:r>
      <w:r>
        <w:t xml:space="preserve">   texcoco    </w:t>
      </w:r>
      <w:r>
        <w:t xml:space="preserve">   aztecs    </w:t>
      </w:r>
      <w:r>
        <w:t xml:space="preserve">   cactus    </w:t>
      </w:r>
      <w:r>
        <w:t xml:space="preserve">   snake    </w:t>
      </w:r>
      <w:r>
        <w:t xml:space="preserve">   eagle    </w:t>
      </w:r>
      <w:r>
        <w:t xml:space="preserve">   sacrifice    </w:t>
      </w:r>
      <w:r>
        <w:t xml:space="preserve">   rich    </w:t>
      </w:r>
      <w:r>
        <w:t xml:space="preserve">   poor    </w:t>
      </w:r>
      <w:r>
        <w:t xml:space="preserve">   slaves    </w:t>
      </w:r>
      <w:r>
        <w:t xml:space="preserve">   loincloth    </w:t>
      </w:r>
      <w:r>
        <w:t xml:space="preserve">   magneycactus    </w:t>
      </w:r>
      <w:r>
        <w:t xml:space="preserve">   14thcentury    </w:t>
      </w:r>
      <w:r>
        <w:t xml:space="preserve">   1519    </w:t>
      </w:r>
      <w:r>
        <w:t xml:space="preserve">   freeeducation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2021-10-11T01:47:31Z</dcterms:created>
  <dcterms:modified xsi:type="dcterms:W3CDTF">2021-10-11T01:47:31Z</dcterms:modified>
</cp:coreProperties>
</file>