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 and bb sound (year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birthday    </w:t>
      </w:r>
      <w:r>
        <w:t xml:space="preserve">   brother    </w:t>
      </w:r>
      <w:r>
        <w:t xml:space="preserve">   baby    </w:t>
      </w:r>
      <w:r>
        <w:t xml:space="preserve">   exhibition    </w:t>
      </w:r>
      <w:r>
        <w:t xml:space="preserve">   comfortable    </w:t>
      </w:r>
      <w:r>
        <w:t xml:space="preserve">   business    </w:t>
      </w:r>
      <w:r>
        <w:t xml:space="preserve">   basically    </w:t>
      </w:r>
      <w:r>
        <w:t xml:space="preserve">   barbecue    </w:t>
      </w:r>
      <w:r>
        <w:t xml:space="preserve">   beautiful    </w:t>
      </w:r>
      <w:r>
        <w:t xml:space="preserve">   because    </w:t>
      </w:r>
      <w:r>
        <w:t xml:space="preserve">   table    </w:t>
      </w:r>
      <w:r>
        <w:t xml:space="preserve">   bring    </w:t>
      </w:r>
      <w:r>
        <w:t xml:space="preserve">   best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and bb sound (year 3)</dc:title>
  <dcterms:created xsi:type="dcterms:W3CDTF">2021-10-11T01:48:50Z</dcterms:created>
  <dcterms:modified xsi:type="dcterms:W3CDTF">2021-10-11T01:48:50Z</dcterms:modified>
</cp:coreProperties>
</file>