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 en d woorde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druk    </w:t>
      </w:r>
      <w:r>
        <w:t xml:space="preserve">   dokter    </w:t>
      </w:r>
      <w:r>
        <w:t xml:space="preserve">   dop    </w:t>
      </w:r>
      <w:r>
        <w:t xml:space="preserve">   das    </w:t>
      </w:r>
      <w:r>
        <w:t xml:space="preserve">   dors    </w:t>
      </w:r>
      <w:r>
        <w:t xml:space="preserve">   donker    </w:t>
      </w:r>
      <w:r>
        <w:t xml:space="preserve">   dek    </w:t>
      </w:r>
      <w:r>
        <w:t xml:space="preserve">   dorp    </w:t>
      </w:r>
      <w:r>
        <w:t xml:space="preserve">   dak    </w:t>
      </w:r>
      <w:r>
        <w:t xml:space="preserve">   bos    </w:t>
      </w:r>
      <w:r>
        <w:t xml:space="preserve">   bus    </w:t>
      </w:r>
      <w:r>
        <w:t xml:space="preserve">   beste    </w:t>
      </w:r>
      <w:r>
        <w:t xml:space="preserve">   bont    </w:t>
      </w:r>
      <w:r>
        <w:t xml:space="preserve">   berg    </w:t>
      </w:r>
      <w:r>
        <w:t xml:space="preserve">   bord    </w:t>
      </w:r>
      <w:r>
        <w:t xml:space="preserve">   bad    </w:t>
      </w:r>
      <w:r>
        <w:t xml:space="preserve">   bak    </w:t>
      </w:r>
      <w:r>
        <w:t xml:space="preserve">   bed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en d woorde</dc:title>
  <dcterms:created xsi:type="dcterms:W3CDTF">2021-10-11T01:49:02Z</dcterms:created>
  <dcterms:modified xsi:type="dcterms:W3CDTF">2021-10-11T01:49:02Z</dcterms:modified>
</cp:coreProperties>
</file>