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b- klank</w:t>
      </w:r>
    </w:p>
    <w:p>
      <w:pPr>
        <w:pStyle w:val="Questions"/>
      </w:pPr>
      <w:r>
        <w:t xml:space="preserve">1. ganb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bteirt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aieb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armbadke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abd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greb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abkn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eribaa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eben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 klank</dc:title>
  <dcterms:created xsi:type="dcterms:W3CDTF">2021-10-11T01:49:05Z</dcterms:created>
  <dcterms:modified xsi:type="dcterms:W3CDTF">2021-10-11T01:49:05Z</dcterms:modified>
</cp:coreProperties>
</file>