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/b/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bean    </w:t>
      </w:r>
      <w:r>
        <w:t xml:space="preserve">   belt    </w:t>
      </w:r>
      <w:r>
        <w:t xml:space="preserve">   between    </w:t>
      </w:r>
      <w:r>
        <w:t xml:space="preserve">   backyard    </w:t>
      </w:r>
      <w:r>
        <w:t xml:space="preserve">   bored    </w:t>
      </w:r>
      <w:r>
        <w:t xml:space="preserve">   before    </w:t>
      </w:r>
      <w:r>
        <w:t xml:space="preserve">   best    </w:t>
      </w:r>
      <w:r>
        <w:t xml:space="preserve">   because    </w:t>
      </w:r>
      <w:r>
        <w:t xml:space="preserve">   believe    </w:t>
      </w:r>
      <w:r>
        <w:t xml:space="preserve">   bench    </w:t>
      </w:r>
      <w:r>
        <w:t xml:space="preserve">   Bend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/b/ sounds</dc:title>
  <dcterms:created xsi:type="dcterms:W3CDTF">2021-10-10T23:53:00Z</dcterms:created>
  <dcterms:modified xsi:type="dcterms:W3CDTF">2021-10-10T23:53:00Z</dcterms:modified>
</cp:coreProperties>
</file>