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cuddle with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wear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often visit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slowly lean new..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suck on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they are sad they...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like to play...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don't walk, they..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sleep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they're favorite drink (usually)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</dc:title>
  <dcterms:created xsi:type="dcterms:W3CDTF">2021-10-11T01:48:20Z</dcterms:created>
  <dcterms:modified xsi:type="dcterms:W3CDTF">2021-10-11T01:48:20Z</dcterms:modified>
</cp:coreProperties>
</file>