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baby    </w:t>
      </w:r>
      <w:r>
        <w:t xml:space="preserve">   bib    </w:t>
      </w:r>
      <w:r>
        <w:t xml:space="preserve">   blanket    </w:t>
      </w:r>
      <w:r>
        <w:t xml:space="preserve">   bottle    </w:t>
      </w:r>
      <w:r>
        <w:t xml:space="preserve">   brother    </w:t>
      </w:r>
      <w:r>
        <w:t xml:space="preserve">   buggy    </w:t>
      </w:r>
      <w:r>
        <w:t xml:space="preserve">   crib    </w:t>
      </w:r>
      <w:r>
        <w:t xml:space="preserve">   crying    </w:t>
      </w:r>
      <w:r>
        <w:t xml:space="preserve">   godparents    </w:t>
      </w:r>
      <w:r>
        <w:t xml:space="preserve">   highchair    </w:t>
      </w:r>
      <w:r>
        <w:t xml:space="preserve">   milk    </w:t>
      </w:r>
      <w:r>
        <w:t xml:space="preserve">   names    </w:t>
      </w:r>
      <w:r>
        <w:t xml:space="preserve">   nappy    </w:t>
      </w:r>
      <w:r>
        <w:t xml:space="preserve">   new life    </w:t>
      </w:r>
      <w:r>
        <w:t xml:space="preserve">   parents    </w:t>
      </w:r>
      <w:r>
        <w:t xml:space="preserve">   rattle    </w:t>
      </w:r>
      <w:r>
        <w:t xml:space="preserve">   sister    </w:t>
      </w:r>
      <w:r>
        <w:t xml:space="preserve">   sleepy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 </dc:title>
  <dcterms:created xsi:type="dcterms:W3CDTF">2021-10-11T01:48:57Z</dcterms:created>
  <dcterms:modified xsi:type="dcterms:W3CDTF">2021-10-11T01:48:57Z</dcterms:modified>
</cp:coreProperties>
</file>