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bath    </w:t>
      </w:r>
      <w:r>
        <w:t xml:space="preserve">   bib    </w:t>
      </w:r>
      <w:r>
        <w:t xml:space="preserve">   booties    </w:t>
      </w:r>
      <w:r>
        <w:t xml:space="preserve">   boy    </w:t>
      </w:r>
      <w:r>
        <w:t xml:space="preserve">   cot    </w:t>
      </w:r>
      <w:r>
        <w:t xml:space="preserve">   dummy    </w:t>
      </w:r>
      <w:r>
        <w:t xml:space="preserve">   girl    </w:t>
      </w:r>
      <w:r>
        <w:t xml:space="preserve">   mittens    </w:t>
      </w:r>
      <w:r>
        <w:t xml:space="preserve">   nappy    </w:t>
      </w:r>
      <w:r>
        <w:t xml:space="preserve">   rattle    </w:t>
      </w:r>
      <w:r>
        <w:t xml:space="preserve">   rompersuit    </w:t>
      </w:r>
      <w:r>
        <w:t xml:space="preserve">   vest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</dc:title>
  <dcterms:created xsi:type="dcterms:W3CDTF">2021-10-11T01:48:33Z</dcterms:created>
  <dcterms:modified xsi:type="dcterms:W3CDTF">2021-10-11T01:48:33Z</dcterms:modified>
</cp:coreProperties>
</file>