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buffalo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cygnet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tadpole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colt, filly,foal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hawk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raccoon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eaglet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 names</dc:title>
  <dcterms:created xsi:type="dcterms:W3CDTF">2021-10-11T01:48:31Z</dcterms:created>
  <dcterms:modified xsi:type="dcterms:W3CDTF">2021-10-11T01:48:31Z</dcterms:modified>
</cp:coreProperties>
</file>