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gosling    </w:t>
      </w:r>
      <w:r>
        <w:t xml:space="preserve">   foal    </w:t>
      </w:r>
      <w:r>
        <w:t xml:space="preserve">   cygnet    </w:t>
      </w:r>
      <w:r>
        <w:t xml:space="preserve">   kitten    </w:t>
      </w:r>
      <w:r>
        <w:t xml:space="preserve">   farrow    </w:t>
      </w:r>
      <w:r>
        <w:t xml:space="preserve">   fledgling    </w:t>
      </w:r>
      <w:r>
        <w:t xml:space="preserve">   joey    </w:t>
      </w:r>
      <w:r>
        <w:t xml:space="preserve">   colt    </w:t>
      </w:r>
      <w:r>
        <w:t xml:space="preserve">   poult    </w:t>
      </w:r>
      <w:r>
        <w:t xml:space="preserve">   puppy    </w:t>
      </w:r>
      <w:r>
        <w:t xml:space="preserve">   cub    </w:t>
      </w:r>
      <w:r>
        <w:t xml:space="preserve">   fawn    </w:t>
      </w:r>
      <w:r>
        <w:t xml:space="preserve">   hatchling    </w:t>
      </w:r>
      <w:r>
        <w:t xml:space="preserve">   calf    </w:t>
      </w:r>
      <w:r>
        <w:t xml:space="preserve">   chick    </w:t>
      </w:r>
      <w:r>
        <w:t xml:space="preserve">   kid    </w:t>
      </w:r>
      <w:r>
        <w:t xml:space="preserve">   infant    </w:t>
      </w:r>
      <w:r>
        <w:t xml:space="preserve">   eyas    </w:t>
      </w:r>
      <w:r>
        <w:t xml:space="preserve">   fry    </w:t>
      </w:r>
      <w:r>
        <w:t xml:space="preserve">   leveret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2021-10-11T01:49:05Z</dcterms:created>
  <dcterms:modified xsi:type="dcterms:W3CDTF">2021-10-11T01:49:05Z</dcterms:modified>
</cp:coreProperties>
</file>