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calf    </w:t>
      </w:r>
      <w:r>
        <w:t xml:space="preserve">   calves    </w:t>
      </w:r>
      <w:r>
        <w:t xml:space="preserve">   chick    </w:t>
      </w:r>
      <w:r>
        <w:t xml:space="preserve">   cub    </w:t>
      </w:r>
      <w:r>
        <w:t xml:space="preserve">   fawn    </w:t>
      </w:r>
      <w:r>
        <w:t xml:space="preserve">   fingerling    </w:t>
      </w:r>
      <w:r>
        <w:t xml:space="preserve">   foal    </w:t>
      </w:r>
      <w:r>
        <w:t xml:space="preserve">   gosling    </w:t>
      </w:r>
      <w:r>
        <w:t xml:space="preserve">   hatchling    </w:t>
      </w:r>
      <w:r>
        <w:t xml:space="preserve">   hippo    </w:t>
      </w:r>
      <w:r>
        <w:t xml:space="preserve">   hoglets    </w:t>
      </w:r>
      <w:r>
        <w:t xml:space="preserve">   infant    </w:t>
      </w:r>
      <w:r>
        <w:t xml:space="preserve">   joey    </w:t>
      </w:r>
      <w:r>
        <w:t xml:space="preserve">   kid    </w:t>
      </w:r>
      <w:r>
        <w:t xml:space="preserve">   piglet    </w:t>
      </w:r>
      <w:r>
        <w:t xml:space="preserve">   puppy    </w:t>
      </w:r>
      <w:r>
        <w:t xml:space="preserve">   sloth    </w:t>
      </w:r>
      <w:r>
        <w:t xml:space="preserve">   whelp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animals</dc:title>
  <dcterms:created xsi:type="dcterms:W3CDTF">2021-10-11T01:49:34Z</dcterms:created>
  <dcterms:modified xsi:type="dcterms:W3CDTF">2021-10-11T01:49:34Z</dcterms:modified>
</cp:coreProperties>
</file>