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chick    </w:t>
      </w:r>
      <w:r>
        <w:t xml:space="preserve">   chicken    </w:t>
      </w:r>
      <w:r>
        <w:t xml:space="preserve">   lamb    </w:t>
      </w:r>
      <w:r>
        <w:t xml:space="preserve">   sheep    </w:t>
      </w:r>
      <w:r>
        <w:t xml:space="preserve">   piglet    </w:t>
      </w:r>
      <w:r>
        <w:t xml:space="preserve">   pig    </w:t>
      </w:r>
      <w:r>
        <w:t xml:space="preserve">   duckling    </w:t>
      </w:r>
      <w:r>
        <w:t xml:space="preserve">   duck    </w:t>
      </w:r>
      <w:r>
        <w:t xml:space="preserve">   puppy    </w:t>
      </w:r>
      <w:r>
        <w:t xml:space="preserve">   dog    </w:t>
      </w:r>
      <w:r>
        <w:t xml:space="preserve">   foal    </w:t>
      </w:r>
      <w:r>
        <w:t xml:space="preserve">   horse    </w:t>
      </w:r>
      <w:r>
        <w:t xml:space="preserve">   calf    </w:t>
      </w:r>
      <w:r>
        <w:t xml:space="preserve">   cow    </w:t>
      </w:r>
      <w:r>
        <w:t xml:space="preserve">   kitten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farm animals</dc:title>
  <dcterms:created xsi:type="dcterms:W3CDTF">2021-10-11T01:49:11Z</dcterms:created>
  <dcterms:modified xsi:type="dcterms:W3CDTF">2021-10-11T01:49:11Z</dcterms:modified>
</cp:coreProperties>
</file>